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424-93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Михаила Николаевича, </w:t>
      </w:r>
      <w:r>
        <w:rPr>
          <w:rStyle w:val="cat-UserDefinedgrp-3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Комаров М.Н. не упл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тил штраф в течение шестидесяти дней со дня вступления в законную силу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8649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8374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8649</w:t>
      </w:r>
      <w:r>
        <w:rPr>
          <w:rFonts w:ascii="Times New Roman" w:eastAsia="Times New Roman" w:hAnsi="Times New Roman" w:cs="Times New Roman"/>
          <w:sz w:val="28"/>
          <w:szCs w:val="28"/>
        </w:rPr>
        <w:t>88374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ч.1 ст.20.1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Комарова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Комарова Михаила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612620119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7rplc-22">
    <w:name w:val="cat-UserDefined grp-3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